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07DE" w:rsidRDefault="00CC07DE">
      <w:pPr>
        <w:ind w:left="0" w:right="0" w:firstLine="0"/>
        <w:jc w:val="left"/>
        <w:rPr>
          <w:rFonts w:ascii="Arial Nova" w:hAnsi="Arial Nova"/>
        </w:rPr>
      </w:pPr>
      <w:bookmarkStart w:id="0" w:name="_GoBack"/>
      <w:bookmarkEnd w:id="0"/>
    </w:p>
    <w:p w:rsidR="00CC07DE" w:rsidRDefault="000624FF">
      <w:pPr>
        <w:ind w:right="64"/>
        <w:jc w:val="center"/>
        <w:rPr>
          <w:rFonts w:ascii="Arial Nova" w:hAnsi="Arial Nova"/>
        </w:rPr>
      </w:pPr>
      <w:r>
        <w:rPr>
          <w:rFonts w:ascii="Arial Nova" w:hAnsi="Arial Nova"/>
          <w:b/>
          <w:u w:val="single" w:color="000000"/>
        </w:rPr>
        <w:t>AUTORIZZAZIONE ALL’USCITA AUTONOMA AL TERMINE DELLE LEZIONI</w:t>
      </w:r>
      <w:r>
        <w:rPr>
          <w:rFonts w:ascii="Arial Nova" w:hAnsi="Arial Nova"/>
          <w:b/>
        </w:rPr>
        <w:t xml:space="preserve">  </w:t>
      </w:r>
    </w:p>
    <w:p w:rsidR="00CC07DE" w:rsidRDefault="000624FF">
      <w:pPr>
        <w:ind w:right="63"/>
        <w:jc w:val="center"/>
        <w:rPr>
          <w:rFonts w:ascii="Arial Nova" w:hAnsi="Arial Nova"/>
        </w:rPr>
      </w:pPr>
      <w:r>
        <w:rPr>
          <w:rFonts w:ascii="Arial Nova" w:hAnsi="Arial Nova"/>
          <w:b/>
          <w:u w:val="single" w:color="000000"/>
        </w:rPr>
        <w:t>DEL FIGLIO MINORENNE (SCUOLA SECONDARIA I GRADO)</w:t>
      </w:r>
      <w:r>
        <w:rPr>
          <w:rFonts w:ascii="Arial Nova" w:hAnsi="Arial Nova"/>
          <w:b/>
        </w:rPr>
        <w:t xml:space="preserve"> </w:t>
      </w:r>
    </w:p>
    <w:p w:rsidR="00CC07DE" w:rsidRDefault="000624FF">
      <w:pPr>
        <w:jc w:val="center"/>
        <w:rPr>
          <w:rFonts w:ascii="Arial Nova" w:hAnsi="Arial Nova"/>
        </w:rPr>
      </w:pPr>
      <w:r>
        <w:rPr>
          <w:rFonts w:ascii="Arial Nova" w:hAnsi="Arial Nova"/>
        </w:rPr>
        <w:t xml:space="preserve">Dichiarazione sostitutiva dell’atto di notorietà – Autocertificazione </w:t>
      </w:r>
    </w:p>
    <w:p w:rsidR="00CC07DE" w:rsidRDefault="000624FF">
      <w:pPr>
        <w:ind w:right="60"/>
        <w:jc w:val="center"/>
        <w:rPr>
          <w:rFonts w:ascii="Arial Nova" w:hAnsi="Arial Nova"/>
        </w:rPr>
      </w:pPr>
      <w:r>
        <w:rPr>
          <w:rFonts w:ascii="Arial Nova" w:hAnsi="Arial Nova"/>
        </w:rPr>
        <w:t xml:space="preserve">(ai sensi del DPR 445/2000) </w:t>
      </w:r>
    </w:p>
    <w:p w:rsidR="00CC07DE" w:rsidRDefault="00CC07DE">
      <w:pPr>
        <w:spacing w:line="235" w:lineRule="auto"/>
        <w:ind w:left="5027" w:right="63" w:firstLine="0"/>
        <w:jc w:val="right"/>
        <w:rPr>
          <w:rFonts w:ascii="Arial Nova" w:hAnsi="Arial Nova"/>
          <w:b/>
        </w:rPr>
      </w:pPr>
    </w:p>
    <w:p w:rsidR="00CC07DE" w:rsidRDefault="000624FF">
      <w:pPr>
        <w:spacing w:line="235" w:lineRule="auto"/>
        <w:ind w:left="5027" w:right="63" w:firstLine="0"/>
        <w:jc w:val="right"/>
        <w:rPr>
          <w:rFonts w:ascii="Arial Nova" w:hAnsi="Arial Nova"/>
          <w:b/>
        </w:rPr>
      </w:pPr>
      <w:r>
        <w:rPr>
          <w:rFonts w:ascii="Arial Nova" w:hAnsi="Arial Nova"/>
          <w:b/>
        </w:rPr>
        <w:t xml:space="preserve">Al Dirigente Scolastico della scuola secondaria di 1^ grado IC </w:t>
      </w:r>
      <w:r>
        <w:rPr>
          <w:rFonts w:ascii="Arial Nova" w:hAnsi="Arial Nova"/>
          <w:b/>
        </w:rPr>
        <w:t xml:space="preserve">DE AMICIS GIANNONE </w:t>
      </w:r>
      <w:r>
        <w:rPr>
          <w:rFonts w:ascii="Arial Nova" w:hAnsi="Arial Nova"/>
          <w:b/>
        </w:rPr>
        <w:t>DA VINCI-I</w:t>
      </w:r>
    </w:p>
    <w:p w:rsidR="00CC07DE" w:rsidRDefault="000624FF">
      <w:pPr>
        <w:spacing w:line="235" w:lineRule="auto"/>
        <w:ind w:left="5027" w:right="63" w:firstLine="0"/>
        <w:jc w:val="right"/>
        <w:rPr>
          <w:rFonts w:ascii="Arial Nova" w:hAnsi="Arial Nova"/>
          <w:b/>
        </w:rPr>
      </w:pPr>
      <w:r>
        <w:rPr>
          <w:rFonts w:ascii="Arial Nova" w:hAnsi="Arial Nova"/>
          <w:b/>
        </w:rPr>
        <w:t>CASERTA</w:t>
      </w:r>
    </w:p>
    <w:p w:rsidR="00CC07DE" w:rsidRDefault="000624FF">
      <w:pPr>
        <w:ind w:left="2" w:right="48" w:firstLine="0"/>
        <w:rPr>
          <w:rFonts w:ascii="Arial Nova" w:hAnsi="Arial Nova"/>
          <w:b/>
          <w:sz w:val="22"/>
        </w:rPr>
      </w:pPr>
      <w:r>
        <w:rPr>
          <w:rFonts w:ascii="Arial Nova" w:hAnsi="Arial Nova"/>
          <w:b/>
          <w:sz w:val="22"/>
        </w:rPr>
        <w:t xml:space="preserve">I sottoscritti: </w:t>
      </w:r>
    </w:p>
    <w:p w:rsidR="00CC07DE" w:rsidRDefault="00CC07DE">
      <w:pPr>
        <w:ind w:left="2" w:right="48"/>
        <w:rPr>
          <w:rFonts w:ascii="Arial Nova" w:hAnsi="Arial Nova"/>
        </w:rPr>
      </w:pPr>
    </w:p>
    <w:p w:rsidR="00CC07DE" w:rsidRDefault="000624FF">
      <w:pPr>
        <w:spacing w:line="276" w:lineRule="auto"/>
        <w:ind w:left="2" w:right="48"/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 xml:space="preserve">sig.______________________________________ C.F. __________________________________ </w:t>
      </w:r>
    </w:p>
    <w:p w:rsidR="00CC07DE" w:rsidRDefault="000624FF">
      <w:pPr>
        <w:spacing w:line="276" w:lineRule="auto"/>
        <w:ind w:left="0" w:right="0" w:firstLine="0"/>
        <w:jc w:val="left"/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 xml:space="preserve"> </w:t>
      </w:r>
    </w:p>
    <w:p w:rsidR="00CC07DE" w:rsidRDefault="000624FF">
      <w:pPr>
        <w:spacing w:line="276" w:lineRule="auto"/>
        <w:ind w:left="2" w:right="48"/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nato a ______________________________________ prov.</w:t>
      </w:r>
      <w:r>
        <w:rPr>
          <w:rFonts w:ascii="Arial Nova" w:hAnsi="Arial Nova"/>
          <w:sz w:val="20"/>
        </w:rPr>
        <w:t xml:space="preserve"> _______ il__________________________residente a ______________________________ CAP ________ via_______________________n°____ </w:t>
      </w:r>
    </w:p>
    <w:p w:rsidR="00CC07DE" w:rsidRDefault="000624FF">
      <w:pPr>
        <w:spacing w:line="276" w:lineRule="auto"/>
        <w:ind w:left="0" w:right="0" w:firstLine="0"/>
        <w:jc w:val="left"/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 xml:space="preserve"> </w:t>
      </w:r>
    </w:p>
    <w:p w:rsidR="00CC07DE" w:rsidRDefault="000624FF">
      <w:pPr>
        <w:spacing w:line="276" w:lineRule="auto"/>
        <w:ind w:left="2" w:right="48"/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 xml:space="preserve">sig______________________________________ </w:t>
      </w:r>
      <w:r>
        <w:rPr>
          <w:rFonts w:ascii="Arial Nova" w:hAnsi="Arial Nova"/>
          <w:i/>
          <w:sz w:val="20"/>
        </w:rPr>
        <w:t xml:space="preserve"> </w:t>
      </w:r>
      <w:r>
        <w:rPr>
          <w:rFonts w:ascii="Arial Nova" w:hAnsi="Arial Nova"/>
          <w:sz w:val="20"/>
        </w:rPr>
        <w:t xml:space="preserve">C.F. __________________________________ </w:t>
      </w:r>
    </w:p>
    <w:p w:rsidR="00CC07DE" w:rsidRDefault="000624FF">
      <w:pPr>
        <w:spacing w:line="276" w:lineRule="auto"/>
        <w:ind w:left="0" w:right="0" w:firstLine="0"/>
        <w:jc w:val="left"/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 xml:space="preserve"> </w:t>
      </w:r>
    </w:p>
    <w:p w:rsidR="00CC07DE" w:rsidRDefault="000624FF">
      <w:pPr>
        <w:spacing w:line="276" w:lineRule="auto"/>
        <w:ind w:left="2" w:right="48"/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 xml:space="preserve">nata a ______________________________________ prov. _______ il_______________________residente a ______________________________ CAP ________ via_______________________n°____ </w:t>
      </w:r>
    </w:p>
    <w:p w:rsidR="00CC07DE" w:rsidRDefault="000624FF">
      <w:pPr>
        <w:ind w:left="0" w:right="0" w:firstLine="0"/>
        <w:jc w:val="left"/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 xml:space="preserve"> </w:t>
      </w:r>
    </w:p>
    <w:p w:rsidR="00CC07DE" w:rsidRDefault="000624FF">
      <w:pPr>
        <w:spacing w:line="362" w:lineRule="auto"/>
        <w:ind w:left="2" w:right="48"/>
        <w:rPr>
          <w:rFonts w:ascii="Arial Nova" w:hAnsi="Arial Nova"/>
          <w:sz w:val="20"/>
        </w:rPr>
      </w:pPr>
      <w:r>
        <w:rPr>
          <w:rFonts w:ascii="Arial Nova" w:hAnsi="Arial Nova"/>
          <w:sz w:val="22"/>
        </w:rPr>
        <w:t xml:space="preserve">in qualità di </w:t>
      </w:r>
      <w:r>
        <w:rPr>
          <w:rFonts w:ascii="Arial Nova" w:eastAsia="Segoe UI Symbol" w:hAnsi="Arial Nova" w:cs="Segoe UI Symbol"/>
          <w:sz w:val="22"/>
        </w:rPr>
        <w:t></w:t>
      </w:r>
      <w:r>
        <w:rPr>
          <w:rFonts w:ascii="Arial Nova" w:hAnsi="Arial Nova"/>
          <w:sz w:val="22"/>
        </w:rPr>
        <w:t xml:space="preserve"> genitori </w:t>
      </w:r>
      <w:r>
        <w:rPr>
          <w:rFonts w:ascii="Arial Nova" w:eastAsia="Segoe UI Symbol" w:hAnsi="Arial Nova" w:cs="Segoe UI Symbol"/>
          <w:sz w:val="22"/>
        </w:rPr>
        <w:t></w:t>
      </w:r>
      <w:r>
        <w:rPr>
          <w:rFonts w:ascii="Arial Nova" w:hAnsi="Arial Nova"/>
          <w:sz w:val="22"/>
        </w:rPr>
        <w:t xml:space="preserve"> tutori </w:t>
      </w:r>
      <w:r>
        <w:rPr>
          <w:rFonts w:ascii="Arial Nova" w:eastAsia="Segoe UI Symbol" w:hAnsi="Arial Nova" w:cs="Segoe UI Symbol"/>
          <w:sz w:val="22"/>
        </w:rPr>
        <w:t></w:t>
      </w:r>
      <w:r>
        <w:rPr>
          <w:rFonts w:ascii="Arial Nova" w:hAnsi="Arial Nova"/>
          <w:sz w:val="22"/>
        </w:rPr>
        <w:t xml:space="preserve"> altro _________________________ _________ d</w:t>
      </w:r>
      <w:r>
        <w:rPr>
          <w:rFonts w:ascii="Arial Nova" w:hAnsi="Arial Nova"/>
          <w:sz w:val="22"/>
        </w:rPr>
        <w:t>ell’alunno/a minorenne</w:t>
      </w:r>
      <w:r>
        <w:rPr>
          <w:rFonts w:ascii="Arial Nova" w:hAnsi="Arial Nova"/>
          <w:sz w:val="20"/>
        </w:rPr>
        <w:t xml:space="preserve">____________________________________ frequentante   la classe __________ sez. ___________  </w:t>
      </w:r>
    </w:p>
    <w:p w:rsidR="00CC07DE" w:rsidRDefault="000624FF">
      <w:pPr>
        <w:ind w:left="0" w:right="0" w:firstLine="0"/>
        <w:jc w:val="left"/>
        <w:rPr>
          <w:rFonts w:ascii="Arial Nova" w:hAnsi="Arial Nova"/>
        </w:rPr>
      </w:pPr>
      <w:r>
        <w:rPr>
          <w:rFonts w:ascii="Arial Nova" w:hAnsi="Arial Nova"/>
        </w:rPr>
        <w:t xml:space="preserve">                                                                                    </w:t>
      </w:r>
      <w:r>
        <w:rPr>
          <w:rFonts w:ascii="Arial Nova" w:hAnsi="Arial Nova"/>
          <w:b/>
          <w:i/>
          <w:sz w:val="22"/>
          <w:szCs w:val="28"/>
        </w:rPr>
        <w:t>PREMESSO</w:t>
      </w:r>
    </w:p>
    <w:p w:rsidR="00CC07DE" w:rsidRDefault="000624FF">
      <w:pPr>
        <w:numPr>
          <w:ilvl w:val="0"/>
          <w:numId w:val="1"/>
        </w:numPr>
        <w:ind w:right="69"/>
        <w:rPr>
          <w:rFonts w:ascii="Arial Nova" w:hAnsi="Arial Nova"/>
          <w:sz w:val="22"/>
          <w:szCs w:val="28"/>
        </w:rPr>
      </w:pPr>
      <w:r>
        <w:rPr>
          <w:rFonts w:ascii="Arial Nova" w:hAnsi="Arial Nova"/>
          <w:sz w:val="22"/>
          <w:szCs w:val="28"/>
        </w:rPr>
        <w:t>Di essere consapevoli che la scuola e la famiglia</w:t>
      </w:r>
      <w:r>
        <w:rPr>
          <w:rFonts w:ascii="Arial Nova" w:hAnsi="Arial Nova"/>
          <w:sz w:val="22"/>
          <w:szCs w:val="28"/>
        </w:rPr>
        <w:t xml:space="preserve"> sono accomunate da precise responsabilità nei riguardi della vigilanza dei figli nel periodo in cui sono affidati alla scuola e fino al loro rientro a casa;</w:t>
      </w:r>
    </w:p>
    <w:p w:rsidR="00CC07DE" w:rsidRDefault="000624FF">
      <w:pPr>
        <w:numPr>
          <w:ilvl w:val="0"/>
          <w:numId w:val="1"/>
        </w:numPr>
        <w:ind w:right="69"/>
        <w:rPr>
          <w:rFonts w:ascii="Arial Nova" w:hAnsi="Arial Nova"/>
          <w:sz w:val="22"/>
          <w:szCs w:val="28"/>
        </w:rPr>
      </w:pPr>
      <w:r>
        <w:rPr>
          <w:rFonts w:ascii="Arial Nova" w:hAnsi="Arial Nova"/>
          <w:sz w:val="22"/>
          <w:szCs w:val="28"/>
        </w:rPr>
        <w:t>Di essere consapevoli che al di fuori dell’orario scolastico la vigilanza ricade interamente sulle</w:t>
      </w:r>
      <w:r>
        <w:rPr>
          <w:rFonts w:ascii="Arial Nova" w:hAnsi="Arial Nova"/>
          <w:sz w:val="22"/>
          <w:szCs w:val="28"/>
        </w:rPr>
        <w:t xml:space="preserve"> famiglie; </w:t>
      </w:r>
    </w:p>
    <w:p w:rsidR="00CC07DE" w:rsidRDefault="000624FF">
      <w:pPr>
        <w:numPr>
          <w:ilvl w:val="0"/>
          <w:numId w:val="1"/>
        </w:numPr>
        <w:ind w:right="69"/>
        <w:rPr>
          <w:rFonts w:ascii="Arial Nova" w:hAnsi="Arial Nova"/>
          <w:sz w:val="22"/>
          <w:szCs w:val="28"/>
        </w:rPr>
      </w:pPr>
      <w:r>
        <w:rPr>
          <w:rFonts w:ascii="Arial Nova" w:hAnsi="Arial Nova"/>
          <w:sz w:val="22"/>
          <w:szCs w:val="28"/>
        </w:rPr>
        <w:t>Di essere a conoscenza delle disposizioni organizzative della scuola in merito all’ingresso, vigilanza ed uscita degli alunni, sia in termini di orario sia in termini di modalità, che i sottoscritti condividono ed accettino;</w:t>
      </w:r>
    </w:p>
    <w:p w:rsidR="00CC07DE" w:rsidRDefault="000624FF">
      <w:pPr>
        <w:numPr>
          <w:ilvl w:val="0"/>
          <w:numId w:val="1"/>
        </w:numPr>
        <w:ind w:right="69"/>
        <w:rPr>
          <w:rFonts w:ascii="Arial Nova" w:hAnsi="Arial Nova"/>
          <w:sz w:val="22"/>
          <w:szCs w:val="28"/>
        </w:rPr>
      </w:pPr>
      <w:r>
        <w:rPr>
          <w:rFonts w:ascii="Arial Nova" w:hAnsi="Arial Nova"/>
          <w:sz w:val="22"/>
          <w:szCs w:val="28"/>
        </w:rPr>
        <w:t>Di essere a conosce</w:t>
      </w:r>
      <w:r>
        <w:rPr>
          <w:rFonts w:ascii="Arial Nova" w:hAnsi="Arial Nova"/>
          <w:sz w:val="22"/>
          <w:szCs w:val="28"/>
        </w:rPr>
        <w:t>nza che al termine delle lezioni gli alunni saranno accompagnati dai docenti fino alle porte dell’edificio scolastico;</w:t>
      </w:r>
    </w:p>
    <w:p w:rsidR="00CC07DE" w:rsidRDefault="000624FF">
      <w:pPr>
        <w:numPr>
          <w:ilvl w:val="0"/>
          <w:numId w:val="1"/>
        </w:numPr>
        <w:ind w:right="69"/>
        <w:rPr>
          <w:rFonts w:ascii="Arial Nova" w:hAnsi="Arial Nova"/>
          <w:sz w:val="22"/>
          <w:szCs w:val="28"/>
        </w:rPr>
      </w:pPr>
      <w:r>
        <w:rPr>
          <w:rFonts w:ascii="Arial Nova" w:hAnsi="Arial Nova"/>
          <w:sz w:val="22"/>
          <w:szCs w:val="28"/>
        </w:rPr>
        <w:t xml:space="preserve">Di essere consapevoli che è stato sottoscritto un patto di corresponsabilità tra la scuola, gli alunni ed i genitori con l’assunzione di </w:t>
      </w:r>
      <w:r>
        <w:rPr>
          <w:rFonts w:ascii="Arial Nova" w:hAnsi="Arial Nova"/>
          <w:sz w:val="22"/>
          <w:szCs w:val="28"/>
        </w:rPr>
        <w:t>impegni precisi;</w:t>
      </w:r>
    </w:p>
    <w:p w:rsidR="00CC07DE" w:rsidRDefault="00CC07DE">
      <w:pPr>
        <w:ind w:right="69"/>
        <w:rPr>
          <w:rFonts w:ascii="Arial Nova" w:hAnsi="Arial Nova"/>
          <w:sz w:val="22"/>
          <w:szCs w:val="28"/>
        </w:rPr>
      </w:pPr>
    </w:p>
    <w:p w:rsidR="00CC07DE" w:rsidRDefault="000624FF">
      <w:pPr>
        <w:ind w:right="68"/>
        <w:jc w:val="center"/>
        <w:rPr>
          <w:rFonts w:ascii="Arial Nova" w:hAnsi="Arial Nova"/>
          <w:b/>
          <w:sz w:val="22"/>
          <w:szCs w:val="28"/>
        </w:rPr>
      </w:pPr>
      <w:r>
        <w:rPr>
          <w:rFonts w:ascii="Arial Nova" w:hAnsi="Arial Nova"/>
          <w:b/>
          <w:sz w:val="22"/>
          <w:szCs w:val="28"/>
        </w:rPr>
        <w:t>DICHIARANO</w:t>
      </w:r>
    </w:p>
    <w:p w:rsidR="00CC07DE" w:rsidRDefault="000624FF">
      <w:pPr>
        <w:pStyle w:val="Paragrafoelenco"/>
        <w:numPr>
          <w:ilvl w:val="0"/>
          <w:numId w:val="2"/>
        </w:numPr>
        <w:ind w:left="284" w:right="68" w:hanging="284"/>
        <w:rPr>
          <w:rFonts w:ascii="Arial Nova" w:hAnsi="Arial Nova"/>
          <w:sz w:val="22"/>
          <w:szCs w:val="28"/>
        </w:rPr>
      </w:pPr>
      <w:r>
        <w:rPr>
          <w:rFonts w:ascii="Arial Nova" w:hAnsi="Arial Nova"/>
          <w:sz w:val="22"/>
          <w:szCs w:val="28"/>
        </w:rPr>
        <w:t>di essere consapevoli che la presente autorizzazione esonera il personale scolastico da ogni responsabilità connessa all’adempimento dell’obbligo di vigilanza;</w:t>
      </w:r>
    </w:p>
    <w:p w:rsidR="00CC07DE" w:rsidRDefault="000624FF">
      <w:pPr>
        <w:pStyle w:val="Paragrafoelenco"/>
        <w:numPr>
          <w:ilvl w:val="0"/>
          <w:numId w:val="2"/>
        </w:numPr>
        <w:ind w:left="284" w:right="68" w:hanging="284"/>
        <w:rPr>
          <w:rFonts w:ascii="Arial Nova" w:hAnsi="Arial Nova"/>
          <w:sz w:val="22"/>
          <w:szCs w:val="28"/>
        </w:rPr>
      </w:pPr>
      <w:r>
        <w:rPr>
          <w:rFonts w:ascii="Arial Nova" w:hAnsi="Arial Nova"/>
          <w:sz w:val="22"/>
          <w:szCs w:val="28"/>
        </w:rPr>
        <w:t xml:space="preserve">di aver valutato le caratteristiche del percorso casa-scuola e dei </w:t>
      </w:r>
      <w:r>
        <w:rPr>
          <w:rFonts w:ascii="Arial Nova" w:hAnsi="Arial Nova"/>
          <w:sz w:val="22"/>
          <w:szCs w:val="28"/>
        </w:rPr>
        <w:t>potenziali pericoli, e che il proprio figlio/a lo conosce e lo ha già percorso autonomamente senza accompagnatori;</w:t>
      </w:r>
    </w:p>
    <w:p w:rsidR="00CC07DE" w:rsidRDefault="000624FF">
      <w:pPr>
        <w:pStyle w:val="Paragrafoelenco"/>
        <w:numPr>
          <w:ilvl w:val="0"/>
          <w:numId w:val="2"/>
        </w:numPr>
        <w:ind w:left="284" w:right="68" w:hanging="284"/>
        <w:rPr>
          <w:rFonts w:ascii="Arial Nova" w:hAnsi="Arial Nova"/>
          <w:sz w:val="22"/>
          <w:szCs w:val="28"/>
        </w:rPr>
      </w:pPr>
      <w:r>
        <w:rPr>
          <w:rFonts w:ascii="Arial Nova" w:hAnsi="Arial Nova"/>
          <w:sz w:val="22"/>
          <w:szCs w:val="28"/>
        </w:rPr>
        <w:t xml:space="preserve">di aver valutato la capacità di autonomia, le caratteristiche e il comportamento abituale del proprio figlio/a, e che il proprio figlio/a ha </w:t>
      </w:r>
      <w:r>
        <w:rPr>
          <w:rFonts w:ascii="Arial Nova" w:hAnsi="Arial Nova"/>
          <w:sz w:val="22"/>
          <w:szCs w:val="28"/>
        </w:rPr>
        <w:t>già manifestato autonomia e capacità di evitare situazioni di rischio;</w:t>
      </w:r>
    </w:p>
    <w:p w:rsidR="00CC07DE" w:rsidRDefault="000624FF">
      <w:pPr>
        <w:pStyle w:val="Paragrafoelenco"/>
        <w:numPr>
          <w:ilvl w:val="0"/>
          <w:numId w:val="2"/>
        </w:numPr>
        <w:ind w:left="284" w:hanging="284"/>
        <w:rPr>
          <w:rFonts w:ascii="Arial Nova" w:hAnsi="Arial Nova"/>
          <w:sz w:val="22"/>
          <w:szCs w:val="28"/>
        </w:rPr>
      </w:pPr>
      <w:r>
        <w:rPr>
          <w:rFonts w:ascii="Arial Nova" w:hAnsi="Arial Nova"/>
          <w:sz w:val="22"/>
          <w:szCs w:val="28"/>
        </w:rPr>
        <w:t xml:space="preserve">di aver valutato il comportamento abituale e il grado di maturazione e di autonomia del proprio figlio di aver provveduto al necessario addestramento fornendo chiare istruzioni affinché il minore rientri in sicurezza al domicilio eletto; </w:t>
      </w:r>
    </w:p>
    <w:p w:rsidR="00CC07DE" w:rsidRDefault="000624FF">
      <w:pPr>
        <w:pStyle w:val="Paragrafoelenco"/>
        <w:numPr>
          <w:ilvl w:val="0"/>
          <w:numId w:val="2"/>
        </w:numPr>
        <w:ind w:left="284" w:hanging="284"/>
        <w:rPr>
          <w:rFonts w:ascii="Arial Nova" w:hAnsi="Arial Nova"/>
          <w:sz w:val="22"/>
          <w:szCs w:val="28"/>
        </w:rPr>
      </w:pPr>
      <w:r>
        <w:rPr>
          <w:rFonts w:ascii="Arial Nova" w:hAnsi="Arial Nova"/>
          <w:sz w:val="22"/>
          <w:szCs w:val="28"/>
        </w:rPr>
        <w:t>di impegnarsi a m</w:t>
      </w:r>
      <w:r>
        <w:rPr>
          <w:rFonts w:ascii="Arial Nova" w:hAnsi="Arial Nova"/>
          <w:sz w:val="22"/>
          <w:szCs w:val="28"/>
        </w:rPr>
        <w:t xml:space="preserve">onitorare il rientro a casa del proprio figlio anche attraverso uso del cellulare, qualora necessario; </w:t>
      </w:r>
    </w:p>
    <w:p w:rsidR="00CC07DE" w:rsidRDefault="000624FF">
      <w:pPr>
        <w:pStyle w:val="Paragrafoelenco"/>
        <w:numPr>
          <w:ilvl w:val="0"/>
          <w:numId w:val="2"/>
        </w:numPr>
        <w:ind w:left="284" w:right="68" w:hanging="284"/>
        <w:rPr>
          <w:rFonts w:ascii="Arial Nova" w:hAnsi="Arial Nova"/>
          <w:sz w:val="22"/>
          <w:szCs w:val="28"/>
        </w:rPr>
      </w:pPr>
      <w:r>
        <w:rPr>
          <w:rFonts w:ascii="Arial Nova" w:hAnsi="Arial Nova"/>
          <w:sz w:val="22"/>
          <w:szCs w:val="28"/>
        </w:rPr>
        <w:t>di essere impossibilitati a garantire all’uscita da scuola la presenza di un genitore o di un altro soggetto maggiorenne da essi appositamente delegato;</w:t>
      </w:r>
    </w:p>
    <w:p w:rsidR="00CC07DE" w:rsidRDefault="000624FF">
      <w:pPr>
        <w:pStyle w:val="Paragrafoelenco"/>
        <w:numPr>
          <w:ilvl w:val="0"/>
          <w:numId w:val="2"/>
        </w:numPr>
        <w:ind w:left="284" w:hanging="284"/>
        <w:rPr>
          <w:rFonts w:ascii="Arial Nova" w:hAnsi="Arial Nova"/>
          <w:sz w:val="22"/>
          <w:szCs w:val="28"/>
        </w:rPr>
      </w:pPr>
      <w:r>
        <w:rPr>
          <w:rFonts w:ascii="Arial Nova" w:hAnsi="Arial Nova"/>
          <w:sz w:val="22"/>
          <w:szCs w:val="28"/>
        </w:rPr>
        <w:t xml:space="preserve"> che l’alunno è stato/a adeguatamente istruito/a sia sul tragitto, sia sulle cautele da seguire</w:t>
      </w:r>
    </w:p>
    <w:p w:rsidR="00CC07DE" w:rsidRDefault="000624FF">
      <w:pPr>
        <w:pStyle w:val="Paragrafoelenco"/>
        <w:numPr>
          <w:ilvl w:val="0"/>
          <w:numId w:val="2"/>
        </w:numPr>
        <w:ind w:right="68"/>
        <w:rPr>
          <w:rFonts w:ascii="Arial Nova" w:hAnsi="Arial Nova"/>
          <w:sz w:val="22"/>
          <w:szCs w:val="28"/>
        </w:rPr>
      </w:pPr>
      <w:r>
        <w:rPr>
          <w:rFonts w:ascii="Arial Nova" w:hAnsi="Arial Nova"/>
          <w:sz w:val="22"/>
          <w:szCs w:val="28"/>
        </w:rPr>
        <w:t>che l’alunno/a si sposta autonomamente nel contesto urbano senza essere mai incorso/a in incidenti o problemi;</w:t>
      </w:r>
    </w:p>
    <w:p w:rsidR="00CC07DE" w:rsidRDefault="000624FF">
      <w:pPr>
        <w:pStyle w:val="Paragrafoelenco"/>
        <w:numPr>
          <w:ilvl w:val="0"/>
          <w:numId w:val="2"/>
        </w:numPr>
        <w:ind w:right="68"/>
        <w:rPr>
          <w:rFonts w:ascii="Arial Nova" w:hAnsi="Arial Nova"/>
          <w:sz w:val="22"/>
          <w:szCs w:val="28"/>
        </w:rPr>
      </w:pPr>
      <w:r>
        <w:rPr>
          <w:rFonts w:ascii="Arial Nova" w:hAnsi="Arial Nova"/>
          <w:sz w:val="22"/>
          <w:szCs w:val="28"/>
        </w:rPr>
        <w:lastRenderedPageBreak/>
        <w:t xml:space="preserve"> che l’alunno/a ha manifestato maturità psicolog</w:t>
      </w:r>
      <w:r>
        <w:rPr>
          <w:rFonts w:ascii="Arial Nova" w:hAnsi="Arial Nova"/>
          <w:sz w:val="22"/>
          <w:szCs w:val="28"/>
        </w:rPr>
        <w:t>ica, autonomia e capacità di evitare situazioni a rischio;</w:t>
      </w:r>
    </w:p>
    <w:p w:rsidR="00CC07DE" w:rsidRDefault="000624FF">
      <w:pPr>
        <w:pStyle w:val="Paragrafoelenco"/>
        <w:numPr>
          <w:ilvl w:val="0"/>
          <w:numId w:val="2"/>
        </w:numPr>
        <w:ind w:right="68"/>
        <w:rPr>
          <w:rFonts w:ascii="Arial Nova" w:hAnsi="Arial Nova"/>
          <w:sz w:val="22"/>
          <w:szCs w:val="28"/>
        </w:rPr>
      </w:pPr>
      <w:r>
        <w:rPr>
          <w:rFonts w:ascii="Arial Nova" w:hAnsi="Arial Nova"/>
          <w:sz w:val="22"/>
          <w:szCs w:val="28"/>
        </w:rPr>
        <w:t>che il percorso scuola-abitazione non presenta rischi specifici o particolari;</w:t>
      </w:r>
    </w:p>
    <w:p w:rsidR="00CC07DE" w:rsidRDefault="000624FF">
      <w:pPr>
        <w:pStyle w:val="Paragrafoelenco"/>
        <w:numPr>
          <w:ilvl w:val="0"/>
          <w:numId w:val="2"/>
        </w:numPr>
        <w:ind w:right="68"/>
        <w:rPr>
          <w:rFonts w:ascii="Arial Nova" w:hAnsi="Arial Nova"/>
          <w:sz w:val="22"/>
          <w:szCs w:val="28"/>
        </w:rPr>
      </w:pPr>
      <w:r>
        <w:rPr>
          <w:rFonts w:ascii="Arial Nova" w:hAnsi="Arial Nova"/>
          <w:sz w:val="22"/>
          <w:szCs w:val="28"/>
        </w:rPr>
        <w:t>che il minore troverà qualcuno ad accoglierlo al ritorno presso la propria abitazione;</w:t>
      </w:r>
    </w:p>
    <w:p w:rsidR="00CC07DE" w:rsidRDefault="000624FF">
      <w:pPr>
        <w:pStyle w:val="Paragrafoelenco"/>
        <w:numPr>
          <w:ilvl w:val="0"/>
          <w:numId w:val="2"/>
        </w:numPr>
        <w:ind w:right="68"/>
        <w:rPr>
          <w:rFonts w:ascii="Arial Nova" w:hAnsi="Arial Nova"/>
          <w:sz w:val="22"/>
          <w:szCs w:val="28"/>
        </w:rPr>
      </w:pPr>
      <w:r>
        <w:rPr>
          <w:rFonts w:ascii="Arial Nova" w:hAnsi="Arial Nova"/>
          <w:sz w:val="22"/>
          <w:szCs w:val="28"/>
        </w:rPr>
        <w:t>di ricordare costantemente al p</w:t>
      </w:r>
      <w:r>
        <w:rPr>
          <w:rFonts w:ascii="Arial Nova" w:hAnsi="Arial Nova"/>
          <w:sz w:val="22"/>
          <w:szCs w:val="28"/>
        </w:rPr>
        <w:t>roprio figlio/a la necessità di corretti comportamenti e il rispetto del codice della strada.</w:t>
      </w:r>
    </w:p>
    <w:p w:rsidR="00CC07DE" w:rsidRDefault="00CC07DE">
      <w:pPr>
        <w:pStyle w:val="Paragrafoelenco"/>
        <w:ind w:left="0" w:right="68" w:firstLine="0"/>
        <w:rPr>
          <w:rFonts w:ascii="Arial Nova" w:hAnsi="Arial Nova"/>
          <w:b/>
          <w:sz w:val="22"/>
          <w:szCs w:val="28"/>
          <w:highlight w:val="yellow"/>
        </w:rPr>
      </w:pPr>
    </w:p>
    <w:p w:rsidR="00CC07DE" w:rsidRDefault="000624FF">
      <w:pPr>
        <w:pStyle w:val="Paragrafoelenco"/>
        <w:ind w:left="0" w:right="68" w:firstLine="0"/>
        <w:rPr>
          <w:rFonts w:ascii="Arial Nova" w:hAnsi="Arial Nova"/>
          <w:sz w:val="22"/>
          <w:szCs w:val="28"/>
        </w:rPr>
      </w:pPr>
      <w:r>
        <w:rPr>
          <w:rFonts w:ascii="Arial Nova" w:hAnsi="Arial Nova"/>
          <w:b/>
          <w:sz w:val="22"/>
          <w:szCs w:val="28"/>
        </w:rPr>
        <w:t>VISTO</w:t>
      </w:r>
      <w:r>
        <w:rPr>
          <w:rFonts w:ascii="Arial Nova" w:hAnsi="Arial Nova"/>
          <w:sz w:val="22"/>
          <w:szCs w:val="28"/>
        </w:rPr>
        <w:t xml:space="preserve"> l’art. 19-bis comma 1, della Legge n. 172/2017;</w:t>
      </w:r>
    </w:p>
    <w:p w:rsidR="00CC07DE" w:rsidRDefault="000624FF">
      <w:pPr>
        <w:pStyle w:val="Paragrafoelenco"/>
        <w:ind w:left="0" w:right="-84" w:firstLine="0"/>
        <w:rPr>
          <w:rFonts w:ascii="Arial Nova" w:hAnsi="Arial Nova"/>
          <w:sz w:val="22"/>
          <w:szCs w:val="28"/>
        </w:rPr>
      </w:pPr>
      <w:r>
        <w:rPr>
          <w:rFonts w:ascii="Arial Nova" w:hAnsi="Arial Nova"/>
          <w:b/>
          <w:sz w:val="22"/>
          <w:szCs w:val="28"/>
        </w:rPr>
        <w:t>CONSIDERATI</w:t>
      </w:r>
      <w:r>
        <w:rPr>
          <w:rFonts w:ascii="Arial Nova" w:hAnsi="Arial Nova"/>
          <w:sz w:val="22"/>
          <w:szCs w:val="28"/>
        </w:rPr>
        <w:t xml:space="preserve"> l’età e il grado di autonomia di nostro/a figlio/a, nonché lo specifico contesto urbano nel qua</w:t>
      </w:r>
      <w:r>
        <w:rPr>
          <w:rFonts w:ascii="Arial Nova" w:hAnsi="Arial Nova"/>
          <w:sz w:val="22"/>
          <w:szCs w:val="28"/>
        </w:rPr>
        <w:t>le opera;</w:t>
      </w:r>
    </w:p>
    <w:p w:rsidR="00CC07DE" w:rsidRDefault="000624FF">
      <w:pPr>
        <w:pStyle w:val="Paragrafoelenco"/>
        <w:ind w:right="68" w:firstLine="0"/>
        <w:rPr>
          <w:rFonts w:ascii="Arial Nova" w:hAnsi="Arial Nova"/>
          <w:b/>
          <w:sz w:val="22"/>
          <w:szCs w:val="28"/>
        </w:rPr>
      </w:pPr>
      <w:r>
        <w:rPr>
          <w:rFonts w:ascii="Arial Nova" w:hAnsi="Arial Nova"/>
          <w:b/>
          <w:sz w:val="22"/>
          <w:szCs w:val="28"/>
        </w:rPr>
        <w:t>Nell’ambito di un processo volto alla auto-responsabilizzazione del minore</w:t>
      </w:r>
    </w:p>
    <w:p w:rsidR="00CC07DE" w:rsidRDefault="00CC07DE">
      <w:pPr>
        <w:ind w:right="68"/>
        <w:jc w:val="center"/>
        <w:rPr>
          <w:rFonts w:ascii="Arial Nova" w:hAnsi="Arial Nova"/>
          <w:b/>
          <w:sz w:val="22"/>
          <w:szCs w:val="28"/>
        </w:rPr>
      </w:pPr>
    </w:p>
    <w:p w:rsidR="00CC07DE" w:rsidRDefault="000624FF">
      <w:pPr>
        <w:ind w:right="68"/>
        <w:jc w:val="center"/>
        <w:rPr>
          <w:rFonts w:ascii="Arial Nova" w:hAnsi="Arial Nova"/>
          <w:b/>
          <w:sz w:val="22"/>
          <w:szCs w:val="28"/>
        </w:rPr>
      </w:pPr>
      <w:r>
        <w:rPr>
          <w:rFonts w:ascii="Arial Nova" w:hAnsi="Arial Nova"/>
          <w:b/>
          <w:sz w:val="22"/>
          <w:szCs w:val="28"/>
        </w:rPr>
        <w:t xml:space="preserve">AUTORIZZANO L’ISTITUZIONE SCOLASTICA </w:t>
      </w:r>
    </w:p>
    <w:p w:rsidR="00CC07DE" w:rsidRDefault="00CC07DE">
      <w:pPr>
        <w:ind w:right="68"/>
        <w:jc w:val="center"/>
        <w:rPr>
          <w:rFonts w:ascii="Arial Nova" w:hAnsi="Arial Nova"/>
          <w:sz w:val="22"/>
          <w:szCs w:val="28"/>
        </w:rPr>
      </w:pPr>
    </w:p>
    <w:p w:rsidR="00CC07DE" w:rsidRDefault="000624FF">
      <w:pPr>
        <w:ind w:left="2" w:right="48"/>
        <w:rPr>
          <w:rFonts w:ascii="Arial Nova" w:hAnsi="Arial Nova"/>
          <w:sz w:val="22"/>
          <w:szCs w:val="28"/>
        </w:rPr>
      </w:pPr>
      <w:r>
        <w:rPr>
          <w:rFonts w:ascii="Arial Nova" w:hAnsi="Arial Nova"/>
          <w:sz w:val="22"/>
          <w:szCs w:val="28"/>
        </w:rPr>
        <w:t>a consentire l’</w:t>
      </w:r>
      <w:r>
        <w:rPr>
          <w:rFonts w:ascii="Arial Nova" w:hAnsi="Arial Nova"/>
          <w:b/>
          <w:sz w:val="22"/>
          <w:szCs w:val="28"/>
        </w:rPr>
        <w:t xml:space="preserve">uscita autonoma </w:t>
      </w:r>
      <w:r>
        <w:rPr>
          <w:rFonts w:ascii="Arial Nova" w:hAnsi="Arial Nova"/>
          <w:sz w:val="22"/>
          <w:szCs w:val="28"/>
        </w:rPr>
        <w:t xml:space="preserve">da scuola del proprio figlio </w:t>
      </w:r>
      <w:r>
        <w:rPr>
          <w:rFonts w:ascii="Arial Nova" w:hAnsi="Arial Nova"/>
          <w:b/>
          <w:sz w:val="22"/>
          <w:szCs w:val="28"/>
        </w:rPr>
        <w:t>al termine del progetto: “CENTRO SPORTIVO POMERIDIANO 2</w:t>
      </w:r>
      <w:r>
        <w:rPr>
          <w:rFonts w:ascii="Arial Nova" w:hAnsi="Arial Nova"/>
          <w:b/>
          <w:sz w:val="22"/>
          <w:szCs w:val="28"/>
        </w:rPr>
        <w:t>5</w:t>
      </w:r>
      <w:r>
        <w:rPr>
          <w:rFonts w:ascii="Arial Nova" w:hAnsi="Arial Nova"/>
          <w:b/>
          <w:sz w:val="22"/>
          <w:szCs w:val="28"/>
        </w:rPr>
        <w:t>/2</w:t>
      </w:r>
      <w:r>
        <w:rPr>
          <w:rFonts w:ascii="Arial Nova" w:hAnsi="Arial Nova"/>
          <w:b/>
          <w:sz w:val="22"/>
          <w:szCs w:val="28"/>
        </w:rPr>
        <w:t>6</w:t>
      </w:r>
      <w:r>
        <w:rPr>
          <w:rFonts w:ascii="Arial Nova" w:hAnsi="Arial Nova"/>
          <w:b/>
          <w:sz w:val="22"/>
          <w:szCs w:val="28"/>
        </w:rPr>
        <w:t xml:space="preserve">”  </w:t>
      </w:r>
      <w:r>
        <w:rPr>
          <w:rFonts w:ascii="Arial Nova" w:hAnsi="Arial Nova"/>
          <w:sz w:val="22"/>
          <w:szCs w:val="28"/>
        </w:rPr>
        <w:t>che si te</w:t>
      </w:r>
      <w:r>
        <w:rPr>
          <w:rFonts w:ascii="Arial Nova" w:hAnsi="Arial Nova"/>
          <w:sz w:val="22"/>
          <w:szCs w:val="28"/>
        </w:rPr>
        <w:t>rrà presso l’Istituto “</w:t>
      </w:r>
      <w:r>
        <w:rPr>
          <w:rFonts w:ascii="Arial Nova" w:hAnsi="Arial Nova"/>
          <w:sz w:val="22"/>
          <w:szCs w:val="28"/>
        </w:rPr>
        <w:t xml:space="preserve">De Amicis-Giannone </w:t>
      </w:r>
      <w:r>
        <w:rPr>
          <w:rFonts w:ascii="Arial Nova" w:hAnsi="Arial Nova"/>
          <w:sz w:val="22"/>
          <w:szCs w:val="28"/>
        </w:rPr>
        <w:t>Da Vinci” (campetti Nike) oppure presso l’impianto sportivo omologato in Largo Luigi Einaudi, Caserta dalle ore 14:30 alle 1</w:t>
      </w:r>
      <w:r>
        <w:rPr>
          <w:rFonts w:ascii="Arial Nova" w:hAnsi="Arial Nova"/>
          <w:sz w:val="22"/>
          <w:szCs w:val="28"/>
        </w:rPr>
        <w:t>6</w:t>
      </w:r>
      <w:r>
        <w:rPr>
          <w:rFonts w:ascii="Arial Nova" w:hAnsi="Arial Nova"/>
          <w:sz w:val="22"/>
          <w:szCs w:val="28"/>
        </w:rPr>
        <w:t xml:space="preserve">:30 </w:t>
      </w:r>
      <w:r>
        <w:rPr>
          <w:rFonts w:ascii="Arial Nova" w:hAnsi="Arial Nova"/>
          <w:i/>
          <w:sz w:val="22"/>
          <w:szCs w:val="28"/>
          <w:u w:val="single"/>
        </w:rPr>
        <w:t xml:space="preserve">esonerando l’Istituto scolastico dalla responsabilità connessa all'adempimento degli </w:t>
      </w:r>
      <w:r>
        <w:rPr>
          <w:rFonts w:ascii="Arial Nova" w:hAnsi="Arial Nova"/>
          <w:i/>
          <w:sz w:val="22"/>
          <w:szCs w:val="28"/>
          <w:u w:val="single"/>
        </w:rPr>
        <w:t>obblighi di vigilanza-</w:t>
      </w:r>
      <w:r>
        <w:rPr>
          <w:rFonts w:ascii="Arial Nova" w:hAnsi="Arial Nova"/>
          <w:sz w:val="22"/>
          <w:szCs w:val="28"/>
        </w:rPr>
        <w:t xml:space="preserve"> </w:t>
      </w:r>
      <w:r>
        <w:rPr>
          <w:rFonts w:ascii="Arial Nova" w:hAnsi="Arial Nova"/>
          <w:b/>
          <w:sz w:val="22"/>
          <w:szCs w:val="28"/>
        </w:rPr>
        <w:t>con le seguenti modalità</w:t>
      </w:r>
      <w:r>
        <w:rPr>
          <w:rFonts w:ascii="Arial Nova" w:hAnsi="Arial Nova"/>
          <w:sz w:val="22"/>
          <w:szCs w:val="28"/>
        </w:rPr>
        <w:t>:</w:t>
      </w:r>
    </w:p>
    <w:p w:rsidR="00CC07DE" w:rsidRDefault="00CC07DE">
      <w:pPr>
        <w:ind w:left="2" w:right="48"/>
        <w:rPr>
          <w:rFonts w:ascii="Arial Nova" w:hAnsi="Arial Nova"/>
          <w:sz w:val="22"/>
          <w:szCs w:val="28"/>
        </w:rPr>
      </w:pPr>
    </w:p>
    <w:p w:rsidR="00CC07DE" w:rsidRDefault="000624FF">
      <w:pPr>
        <w:pStyle w:val="Paragrafoelenco"/>
        <w:numPr>
          <w:ilvl w:val="0"/>
          <w:numId w:val="3"/>
        </w:numPr>
        <w:ind w:right="48"/>
        <w:rPr>
          <w:rFonts w:ascii="Arial Nova" w:hAnsi="Arial Nova"/>
          <w:sz w:val="22"/>
          <w:szCs w:val="28"/>
        </w:rPr>
      </w:pPr>
      <w:r>
        <w:rPr>
          <w:rFonts w:ascii="Arial Nova" w:hAnsi="Arial Nova"/>
          <w:sz w:val="22"/>
          <w:szCs w:val="28"/>
        </w:rPr>
        <w:t xml:space="preserve">a piedi                                      </w:t>
      </w:r>
    </w:p>
    <w:p w:rsidR="00CC07DE" w:rsidRDefault="000624FF">
      <w:pPr>
        <w:pStyle w:val="Paragrafoelenco"/>
        <w:numPr>
          <w:ilvl w:val="0"/>
          <w:numId w:val="3"/>
        </w:numPr>
        <w:ind w:right="48"/>
        <w:rPr>
          <w:rFonts w:ascii="Arial Nova" w:hAnsi="Arial Nova"/>
          <w:sz w:val="22"/>
          <w:szCs w:val="28"/>
        </w:rPr>
      </w:pPr>
      <w:r>
        <w:rPr>
          <w:rFonts w:ascii="Arial Nova" w:hAnsi="Arial Nova"/>
          <w:sz w:val="22"/>
          <w:szCs w:val="28"/>
        </w:rPr>
        <w:t>in bicicletta</w:t>
      </w:r>
    </w:p>
    <w:p w:rsidR="00CC07DE" w:rsidRDefault="000624FF">
      <w:pPr>
        <w:pStyle w:val="Paragrafoelenco"/>
        <w:numPr>
          <w:ilvl w:val="0"/>
          <w:numId w:val="3"/>
        </w:numPr>
        <w:ind w:right="48"/>
        <w:rPr>
          <w:rFonts w:ascii="Arial Nova" w:hAnsi="Arial Nova"/>
          <w:sz w:val="22"/>
          <w:szCs w:val="28"/>
        </w:rPr>
      </w:pPr>
      <w:r>
        <w:rPr>
          <w:rFonts w:ascii="Arial Nova" w:hAnsi="Arial Nova"/>
          <w:sz w:val="22"/>
          <w:szCs w:val="28"/>
        </w:rPr>
        <w:t xml:space="preserve">bus di linea  </w:t>
      </w:r>
    </w:p>
    <w:p w:rsidR="00CC07DE" w:rsidRDefault="000624FF">
      <w:pPr>
        <w:pStyle w:val="Paragrafoelenco"/>
        <w:numPr>
          <w:ilvl w:val="0"/>
          <w:numId w:val="3"/>
        </w:numPr>
        <w:ind w:right="48"/>
        <w:rPr>
          <w:rFonts w:ascii="Arial Nova" w:hAnsi="Arial Nova"/>
          <w:sz w:val="22"/>
          <w:szCs w:val="28"/>
        </w:rPr>
      </w:pPr>
      <w:r>
        <w:rPr>
          <w:rFonts w:ascii="Arial Nova" w:hAnsi="Arial Nova"/>
          <w:sz w:val="22"/>
          <w:szCs w:val="28"/>
        </w:rPr>
        <w:t xml:space="preserve">con lo scuolabus                                              </w:t>
      </w:r>
    </w:p>
    <w:p w:rsidR="00CC07DE" w:rsidRDefault="00CC07DE">
      <w:pPr>
        <w:ind w:left="0" w:right="48" w:firstLine="0"/>
        <w:rPr>
          <w:rFonts w:ascii="Arial Nova" w:hAnsi="Arial Nova"/>
          <w:sz w:val="20"/>
          <w:szCs w:val="28"/>
          <w:u w:val="single"/>
        </w:rPr>
      </w:pPr>
    </w:p>
    <w:p w:rsidR="00CC07DE" w:rsidRDefault="000624FF">
      <w:pPr>
        <w:ind w:left="0" w:right="48" w:firstLine="0"/>
        <w:rPr>
          <w:rFonts w:ascii="Arial Nova" w:hAnsi="Arial Nova"/>
          <w:sz w:val="20"/>
          <w:szCs w:val="28"/>
          <w:u w:val="single"/>
        </w:rPr>
      </w:pPr>
      <w:r>
        <w:rPr>
          <w:rFonts w:ascii="Arial Nova" w:hAnsi="Arial Nova"/>
          <w:sz w:val="20"/>
          <w:szCs w:val="28"/>
          <w:u w:val="single"/>
        </w:rPr>
        <w:t>scegliere una o più opzioni</w:t>
      </w:r>
    </w:p>
    <w:p w:rsidR="00CC07DE" w:rsidRDefault="00CC07DE">
      <w:pPr>
        <w:ind w:left="0" w:right="48" w:firstLine="0"/>
        <w:rPr>
          <w:rFonts w:ascii="Arial Nova" w:hAnsi="Arial Nova"/>
          <w:sz w:val="22"/>
          <w:szCs w:val="28"/>
        </w:rPr>
      </w:pPr>
    </w:p>
    <w:p w:rsidR="00CC07DE" w:rsidRDefault="000624FF">
      <w:pPr>
        <w:ind w:left="2" w:right="48"/>
        <w:jc w:val="center"/>
        <w:rPr>
          <w:rFonts w:ascii="Arial Nova" w:hAnsi="Arial Nova"/>
          <w:sz w:val="22"/>
          <w:szCs w:val="28"/>
        </w:rPr>
      </w:pPr>
      <w:r>
        <w:rPr>
          <w:rFonts w:ascii="Arial Nova" w:hAnsi="Arial Nova"/>
          <w:b/>
          <w:bCs/>
          <w:sz w:val="22"/>
          <w:szCs w:val="28"/>
        </w:rPr>
        <w:t>DICHIARANO INOLTRE</w:t>
      </w:r>
    </w:p>
    <w:p w:rsidR="00CC07DE" w:rsidRDefault="00CC07DE">
      <w:pPr>
        <w:ind w:left="2" w:right="48"/>
        <w:rPr>
          <w:rFonts w:ascii="Arial Nova" w:hAnsi="Arial Nova"/>
          <w:sz w:val="22"/>
          <w:szCs w:val="28"/>
        </w:rPr>
      </w:pPr>
    </w:p>
    <w:p w:rsidR="00CC07DE" w:rsidRDefault="000624FF">
      <w:pPr>
        <w:numPr>
          <w:ilvl w:val="0"/>
          <w:numId w:val="4"/>
        </w:numPr>
        <w:ind w:right="48" w:hanging="428"/>
        <w:rPr>
          <w:rFonts w:ascii="Arial Nova" w:hAnsi="Arial Nova"/>
          <w:sz w:val="22"/>
          <w:szCs w:val="28"/>
        </w:rPr>
      </w:pPr>
      <w:r>
        <w:rPr>
          <w:rFonts w:ascii="Arial Nova" w:hAnsi="Arial Nova"/>
          <w:sz w:val="22"/>
          <w:szCs w:val="28"/>
        </w:rPr>
        <w:t xml:space="preserve">che nel caso le </w:t>
      </w:r>
      <w:r>
        <w:rPr>
          <w:rFonts w:ascii="Arial Nova" w:hAnsi="Arial Nova"/>
          <w:sz w:val="22"/>
          <w:szCs w:val="28"/>
        </w:rPr>
        <w:t>condizioni di sicurezza abbiano a modificarsi sarà informata tempestivamente la scuola</w:t>
      </w:r>
      <w:r>
        <w:rPr>
          <w:rFonts w:ascii="Arial Nova" w:eastAsia="Arial" w:hAnsi="Arial Nova" w:cs="Arial"/>
          <w:sz w:val="22"/>
          <w:szCs w:val="28"/>
        </w:rPr>
        <w:t>;</w:t>
      </w:r>
      <w:r>
        <w:rPr>
          <w:rFonts w:ascii="Arial Nova" w:hAnsi="Arial Nova"/>
          <w:sz w:val="22"/>
          <w:szCs w:val="28"/>
        </w:rPr>
        <w:t xml:space="preserve"> </w:t>
      </w:r>
    </w:p>
    <w:p w:rsidR="00CC07DE" w:rsidRDefault="000624FF">
      <w:pPr>
        <w:numPr>
          <w:ilvl w:val="0"/>
          <w:numId w:val="4"/>
        </w:numPr>
        <w:ind w:right="48" w:hanging="428"/>
        <w:rPr>
          <w:rFonts w:ascii="Arial Nova" w:hAnsi="Arial Nova"/>
          <w:sz w:val="22"/>
          <w:szCs w:val="28"/>
        </w:rPr>
      </w:pPr>
      <w:r>
        <w:rPr>
          <w:rFonts w:ascii="Arial Nova" w:hAnsi="Arial Nova"/>
          <w:sz w:val="22"/>
          <w:szCs w:val="28"/>
        </w:rPr>
        <w:t>che su richiesta della scuola, nel caso insorgessero motivi ostativi, normativi o di sicurezza provvederanno a ritirare personalmente il minore al termine delle lezion</w:t>
      </w:r>
      <w:r>
        <w:rPr>
          <w:rFonts w:ascii="Arial Nova" w:hAnsi="Arial Nova"/>
          <w:sz w:val="22"/>
          <w:szCs w:val="28"/>
        </w:rPr>
        <w:t>i o a farlo ritirare da altro soggetto maggiorenne opportunamente delegato;</w:t>
      </w:r>
      <w:r>
        <w:rPr>
          <w:rFonts w:ascii="Arial Nova" w:hAnsi="Arial Nova"/>
          <w:b/>
          <w:sz w:val="22"/>
          <w:szCs w:val="28"/>
        </w:rPr>
        <w:t xml:space="preserve"> </w:t>
      </w:r>
    </w:p>
    <w:p w:rsidR="00CC07DE" w:rsidRDefault="00CC07DE">
      <w:pPr>
        <w:spacing w:after="3"/>
        <w:ind w:left="0" w:right="48" w:firstLine="0"/>
        <w:rPr>
          <w:rFonts w:ascii="Arial Nova" w:hAnsi="Arial Nova"/>
          <w:b/>
          <w:sz w:val="22"/>
          <w:szCs w:val="28"/>
        </w:rPr>
      </w:pPr>
    </w:p>
    <w:p w:rsidR="00CC07DE" w:rsidRDefault="000624FF">
      <w:pPr>
        <w:spacing w:after="3"/>
        <w:ind w:left="0" w:right="48" w:firstLine="0"/>
        <w:rPr>
          <w:rFonts w:ascii="Arial Nova" w:hAnsi="Arial Nova"/>
          <w:b/>
          <w:sz w:val="22"/>
          <w:szCs w:val="28"/>
        </w:rPr>
      </w:pPr>
      <w:r>
        <w:rPr>
          <w:rFonts w:ascii="Arial Nova" w:hAnsi="Arial Nova"/>
          <w:b/>
          <w:sz w:val="22"/>
          <w:szCs w:val="28"/>
        </w:rPr>
        <w:t>LE SOPRAINDICATE AUTORIZZAZIONI, SALVO REVOCA SCRITTA, S’INTENDONO VALIDE PER L’ANNO PER IL SUDDETTO PROGETTO</w:t>
      </w:r>
    </w:p>
    <w:p w:rsidR="00CC07DE" w:rsidRDefault="00CC07DE">
      <w:pPr>
        <w:spacing w:after="3"/>
        <w:ind w:left="0" w:right="48" w:firstLine="0"/>
        <w:rPr>
          <w:rFonts w:ascii="Arial Nova" w:hAnsi="Arial Nova"/>
          <w:sz w:val="22"/>
          <w:szCs w:val="28"/>
        </w:rPr>
      </w:pPr>
    </w:p>
    <w:p w:rsidR="00CC07DE" w:rsidRDefault="000624FF">
      <w:pPr>
        <w:ind w:left="2" w:right="48"/>
        <w:rPr>
          <w:rFonts w:ascii="Arial Nova" w:hAnsi="Arial Nova"/>
          <w:sz w:val="22"/>
          <w:szCs w:val="28"/>
        </w:rPr>
      </w:pPr>
      <w:r>
        <w:rPr>
          <w:rFonts w:ascii="Arial Nova" w:hAnsi="Arial Nova"/>
          <w:sz w:val="22"/>
          <w:szCs w:val="28"/>
        </w:rPr>
        <w:t>Data ___________</w:t>
      </w:r>
    </w:p>
    <w:p w:rsidR="00CC07DE" w:rsidRDefault="00CC07DE">
      <w:pPr>
        <w:ind w:left="2" w:right="48"/>
        <w:rPr>
          <w:rFonts w:ascii="Arial Nova" w:hAnsi="Arial Nova"/>
          <w:sz w:val="22"/>
          <w:szCs w:val="28"/>
        </w:rPr>
      </w:pPr>
    </w:p>
    <w:p w:rsidR="00CC07DE" w:rsidRDefault="000624FF">
      <w:pPr>
        <w:ind w:left="2" w:right="48"/>
        <w:rPr>
          <w:rFonts w:ascii="Arial Nova" w:hAnsi="Arial Nova"/>
          <w:sz w:val="22"/>
          <w:szCs w:val="28"/>
        </w:rPr>
      </w:pPr>
      <w:r>
        <w:rPr>
          <w:rFonts w:ascii="Arial Nova" w:hAnsi="Arial Nova"/>
          <w:sz w:val="22"/>
          <w:szCs w:val="28"/>
        </w:rPr>
        <w:t>Firma______________________________</w:t>
      </w:r>
    </w:p>
    <w:p w:rsidR="00CC07DE" w:rsidRDefault="00CC07DE">
      <w:pPr>
        <w:ind w:left="2" w:right="48"/>
        <w:rPr>
          <w:rFonts w:ascii="Arial Nova" w:hAnsi="Arial Nova"/>
          <w:sz w:val="22"/>
          <w:szCs w:val="28"/>
        </w:rPr>
      </w:pPr>
    </w:p>
    <w:p w:rsidR="00CC07DE" w:rsidRDefault="000624FF">
      <w:pPr>
        <w:ind w:left="2" w:right="48"/>
        <w:rPr>
          <w:rFonts w:ascii="Arial Nova" w:hAnsi="Arial Nova"/>
          <w:sz w:val="22"/>
          <w:szCs w:val="28"/>
        </w:rPr>
      </w:pPr>
      <w:r>
        <w:rPr>
          <w:rFonts w:ascii="Arial Nova" w:hAnsi="Arial Nova"/>
          <w:sz w:val="22"/>
          <w:szCs w:val="28"/>
        </w:rPr>
        <w:t>Firma ______</w:t>
      </w:r>
      <w:r>
        <w:rPr>
          <w:rFonts w:ascii="Arial Nova" w:hAnsi="Arial Nova"/>
          <w:sz w:val="22"/>
          <w:szCs w:val="28"/>
        </w:rPr>
        <w:t xml:space="preserve">________________________ </w:t>
      </w:r>
    </w:p>
    <w:p w:rsidR="00CC07DE" w:rsidRDefault="000624FF">
      <w:pPr>
        <w:ind w:left="0" w:right="0" w:firstLine="0"/>
        <w:jc w:val="right"/>
        <w:rPr>
          <w:rFonts w:ascii="Arial Nova" w:hAnsi="Arial Nova"/>
        </w:rPr>
      </w:pPr>
      <w:r>
        <w:rPr>
          <w:rFonts w:ascii="Arial Nova" w:hAnsi="Arial Nova"/>
        </w:rPr>
        <w:t xml:space="preserve"> </w:t>
      </w:r>
    </w:p>
    <w:p w:rsidR="00CC07DE" w:rsidRDefault="000624F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" w:line="247" w:lineRule="auto"/>
        <w:ind w:left="-5" w:right="47"/>
        <w:rPr>
          <w:rFonts w:ascii="Arial Nova" w:hAnsi="Arial Nova"/>
          <w:sz w:val="22"/>
          <w:szCs w:val="28"/>
        </w:rPr>
      </w:pPr>
      <w:r>
        <w:rPr>
          <w:rFonts w:ascii="Arial Nova" w:hAnsi="Arial Nova"/>
          <w:sz w:val="20"/>
          <w:szCs w:val="28"/>
        </w:rPr>
        <w:t xml:space="preserve">In caso di difficoltà, in alternativa alla firma di entrambi i genitori:  </w:t>
      </w:r>
    </w:p>
    <w:p w:rsidR="00CC07DE" w:rsidRDefault="000624F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" w:line="247" w:lineRule="auto"/>
        <w:ind w:left="-5" w:right="47"/>
        <w:rPr>
          <w:rFonts w:ascii="Arial Nova" w:hAnsi="Arial Nova"/>
          <w:sz w:val="22"/>
          <w:szCs w:val="28"/>
        </w:rPr>
      </w:pPr>
      <w:r>
        <w:rPr>
          <w:rFonts w:ascii="Arial Nova" w:hAnsi="Arial Nova"/>
          <w:sz w:val="20"/>
          <w:szCs w:val="28"/>
        </w:rPr>
        <w:t xml:space="preserve">I_ sottoscritt_ padre/madre, dichiara di avere effettuato tale richiesta in osservanza delle disposizioni sulla responsabilità genitoriale, </w:t>
      </w:r>
      <w:r>
        <w:rPr>
          <w:rFonts w:ascii="Arial Nova" w:hAnsi="Arial Nova"/>
          <w:i/>
          <w:sz w:val="20"/>
          <w:szCs w:val="28"/>
        </w:rPr>
        <w:t>c</w:t>
      </w:r>
      <w:r>
        <w:rPr>
          <w:rFonts w:ascii="Arial Nova" w:hAnsi="Arial Nova"/>
          <w:sz w:val="20"/>
          <w:szCs w:val="28"/>
        </w:rPr>
        <w:t>onsapevole delle responsabilità cui va incontro in caso di dichiarazione mendace, così come previsto dall’art. 76 del DPR n. 445/2000, DICHIARA che  _l_ padre/madre é a conoscenza ed acconsente alla presente richiesta di uscita autonoma dell’alunno da scuo</w:t>
      </w:r>
      <w:r>
        <w:rPr>
          <w:rFonts w:ascii="Arial Nova" w:hAnsi="Arial Nova"/>
          <w:sz w:val="20"/>
          <w:szCs w:val="28"/>
        </w:rPr>
        <w:t xml:space="preserve">la. </w:t>
      </w:r>
    </w:p>
    <w:p w:rsidR="00CC07DE" w:rsidRDefault="000624F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-15" w:right="47" w:firstLine="0"/>
        <w:jc w:val="left"/>
        <w:rPr>
          <w:rFonts w:ascii="Arial Nova" w:hAnsi="Arial Nova"/>
          <w:sz w:val="22"/>
          <w:szCs w:val="28"/>
        </w:rPr>
      </w:pPr>
      <w:r>
        <w:rPr>
          <w:rFonts w:ascii="Arial Nova" w:hAnsi="Arial Nova"/>
          <w:sz w:val="20"/>
          <w:szCs w:val="28"/>
        </w:rPr>
        <w:t xml:space="preserve"> </w:t>
      </w:r>
    </w:p>
    <w:p w:rsidR="00CC07DE" w:rsidRDefault="000624F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2124"/>
          <w:tab w:val="center" w:pos="2833"/>
          <w:tab w:val="center" w:pos="3541"/>
          <w:tab w:val="center" w:pos="6083"/>
        </w:tabs>
        <w:spacing w:after="43" w:line="247" w:lineRule="auto"/>
        <w:ind w:left="-15" w:right="47" w:firstLine="0"/>
        <w:rPr>
          <w:rFonts w:ascii="Arial Nova" w:hAnsi="Arial Nova"/>
          <w:sz w:val="22"/>
          <w:szCs w:val="28"/>
        </w:rPr>
      </w:pPr>
      <w:r>
        <w:rPr>
          <w:rFonts w:ascii="Arial Nova" w:hAnsi="Arial Nova"/>
          <w:sz w:val="20"/>
          <w:szCs w:val="28"/>
        </w:rPr>
        <w:t>Data</w:t>
      </w:r>
      <w:r>
        <w:rPr>
          <w:rFonts w:ascii="Arial Nova" w:hAnsi="Arial Nova"/>
          <w:b/>
          <w:sz w:val="20"/>
          <w:szCs w:val="28"/>
        </w:rPr>
        <w:t xml:space="preserve"> ____________ </w:t>
      </w:r>
      <w:r>
        <w:rPr>
          <w:rFonts w:ascii="Arial Nova" w:hAnsi="Arial Nova"/>
          <w:b/>
          <w:sz w:val="20"/>
          <w:szCs w:val="28"/>
        </w:rPr>
        <w:tab/>
        <w:t xml:space="preserve"> </w:t>
      </w:r>
      <w:r>
        <w:rPr>
          <w:rFonts w:ascii="Arial Nova" w:hAnsi="Arial Nova"/>
          <w:b/>
          <w:sz w:val="20"/>
          <w:szCs w:val="28"/>
        </w:rPr>
        <w:tab/>
        <w:t xml:space="preserve"> </w:t>
      </w:r>
      <w:r>
        <w:rPr>
          <w:rFonts w:ascii="Arial Nova" w:hAnsi="Arial Nova"/>
          <w:b/>
          <w:sz w:val="20"/>
          <w:szCs w:val="28"/>
        </w:rPr>
        <w:tab/>
        <w:t xml:space="preserve"> </w:t>
      </w:r>
      <w:r>
        <w:rPr>
          <w:rFonts w:ascii="Arial Nova" w:hAnsi="Arial Nova"/>
          <w:b/>
          <w:sz w:val="20"/>
          <w:szCs w:val="28"/>
        </w:rPr>
        <w:tab/>
      </w:r>
      <w:r>
        <w:rPr>
          <w:rFonts w:ascii="Arial Nova" w:hAnsi="Arial Nova"/>
          <w:sz w:val="20"/>
          <w:szCs w:val="28"/>
        </w:rPr>
        <w:t xml:space="preserve">Firma _______________________________ </w:t>
      </w:r>
    </w:p>
    <w:p w:rsidR="00CC07DE" w:rsidRDefault="000624FF">
      <w:pPr>
        <w:ind w:left="7" w:right="0" w:firstLine="0"/>
        <w:jc w:val="left"/>
        <w:rPr>
          <w:rFonts w:ascii="Arial Nova" w:hAnsi="Arial Nova"/>
          <w:b/>
        </w:rPr>
      </w:pPr>
      <w:r>
        <w:rPr>
          <w:rFonts w:ascii="Arial Nova" w:hAnsi="Arial Nova"/>
          <w:b/>
        </w:rPr>
        <w:t xml:space="preserve"> </w:t>
      </w:r>
    </w:p>
    <w:p w:rsidR="00CC07DE" w:rsidRDefault="00CC07DE">
      <w:pPr>
        <w:ind w:left="7" w:right="0" w:firstLine="0"/>
        <w:jc w:val="left"/>
        <w:rPr>
          <w:rFonts w:ascii="Arial Nova" w:hAnsi="Arial Nova"/>
          <w:b/>
        </w:rPr>
      </w:pPr>
    </w:p>
    <w:p w:rsidR="00CC07DE" w:rsidRDefault="00CC07DE">
      <w:pPr>
        <w:ind w:left="7" w:right="0" w:firstLine="0"/>
        <w:jc w:val="left"/>
        <w:rPr>
          <w:rFonts w:ascii="Arial Nova" w:hAnsi="Arial Nova"/>
        </w:rPr>
      </w:pPr>
    </w:p>
    <w:p w:rsidR="00CC07DE" w:rsidRDefault="000624FF">
      <w:pPr>
        <w:spacing w:after="3"/>
        <w:ind w:left="2" w:right="45"/>
        <w:rPr>
          <w:rFonts w:ascii="Arial Nova" w:hAnsi="Arial Nova"/>
          <w:b/>
          <w:sz w:val="24"/>
          <w:szCs w:val="24"/>
          <w:u w:val="single"/>
        </w:rPr>
      </w:pPr>
      <w:r>
        <w:rPr>
          <w:rFonts w:ascii="Arial Nova" w:hAnsi="Arial Nova"/>
          <w:b/>
          <w:sz w:val="24"/>
          <w:szCs w:val="24"/>
          <w:u w:val="single"/>
        </w:rPr>
        <w:t xml:space="preserve">Allegare documento d’identità del/dei dichiarante/i </w:t>
      </w:r>
    </w:p>
    <w:sectPr w:rsidR="00CC07DE">
      <w:pgSz w:w="11906" w:h="16838"/>
      <w:pgMar w:top="284" w:right="984" w:bottom="709" w:left="1133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24FF" w:rsidRDefault="000624FF">
      <w:pPr>
        <w:spacing w:line="240" w:lineRule="auto"/>
      </w:pPr>
      <w:r>
        <w:separator/>
      </w:r>
    </w:p>
  </w:endnote>
  <w:endnote w:type="continuationSeparator" w:id="0">
    <w:p w:rsidR="000624FF" w:rsidRDefault="000624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24FF" w:rsidRDefault="000624FF">
      <w:r>
        <w:separator/>
      </w:r>
    </w:p>
  </w:footnote>
  <w:footnote w:type="continuationSeparator" w:id="0">
    <w:p w:rsidR="000624FF" w:rsidRDefault="00062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F205925"/>
    <w:multiLevelType w:val="multilevel"/>
    <w:tmpl w:val="BF205925"/>
    <w:lvl w:ilvl="0">
      <w:start w:val="1"/>
      <w:numFmt w:val="decimal"/>
      <w:lvlText w:val="%1."/>
      <w:lvlJc w:val="left"/>
      <w:pPr>
        <w:tabs>
          <w:tab w:val="left" w:pos="0"/>
        </w:tabs>
        <w:ind w:left="42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left" w:pos="0"/>
        </w:tabs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left" w:pos="0"/>
        </w:tabs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left" w:pos="0"/>
        </w:tabs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left" w:pos="0"/>
        </w:tabs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left" w:pos="0"/>
        </w:tabs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left" w:pos="0"/>
        </w:tabs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left" w:pos="0"/>
        </w:tabs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left" w:pos="0"/>
        </w:tabs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CF092B84"/>
    <w:multiLevelType w:val="multilevel"/>
    <w:tmpl w:val="CF092B84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53208E"/>
    <w:multiLevelType w:val="multilevel"/>
    <w:tmpl w:val="0053208E"/>
    <w:lvl w:ilvl="0">
      <w:start w:val="1"/>
      <w:numFmt w:val="bullet"/>
      <w:lvlText w:val=""/>
      <w:lvlJc w:val="left"/>
      <w:pPr>
        <w:tabs>
          <w:tab w:val="left" w:pos="360"/>
        </w:tabs>
        <w:ind w:left="36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9ADCABA"/>
    <w:multiLevelType w:val="multilevel"/>
    <w:tmpl w:val="59ADCABA"/>
    <w:lvl w:ilvl="0">
      <w:start w:val="1"/>
      <w:numFmt w:val="bullet"/>
      <w:lvlText w:val=""/>
      <w:lvlJc w:val="left"/>
      <w:pPr>
        <w:tabs>
          <w:tab w:val="left" w:pos="0"/>
        </w:tabs>
        <w:ind w:left="71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5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7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5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1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3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72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7DE"/>
    <w:rsid w:val="000624FF"/>
    <w:rsid w:val="00CC07DE"/>
    <w:rsid w:val="00F007E2"/>
    <w:rsid w:val="0A9D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D31C83-644A-4090-A5D6-BA3617E6E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line="259" w:lineRule="auto"/>
      <w:ind w:left="10" w:right="58" w:hanging="10"/>
      <w:jc w:val="both"/>
    </w:pPr>
    <w:rPr>
      <w:rFonts w:ascii="Verdana" w:eastAsia="Verdana" w:hAnsi="Verdana" w:cs="Verdana"/>
      <w:color w:val="000000"/>
      <w:sz w:val="18"/>
      <w:szCs w:val="22"/>
    </w:rPr>
  </w:style>
  <w:style w:type="paragraph" w:styleId="Titolo1">
    <w:name w:val="heading 1"/>
    <w:next w:val="Normale"/>
    <w:uiPriority w:val="9"/>
    <w:qFormat/>
    <w:pPr>
      <w:keepNext/>
      <w:keepLines/>
      <w:suppressAutoHyphens/>
      <w:spacing w:line="259" w:lineRule="auto"/>
      <w:ind w:left="10" w:hanging="10"/>
      <w:outlineLvl w:val="0"/>
    </w:pPr>
    <w:rPr>
      <w:rFonts w:ascii="Verdana" w:eastAsia="Verdana" w:hAnsi="Verdana" w:cs="Verdana"/>
      <w:color w:val="808080"/>
      <w:sz w:val="18"/>
      <w:szCs w:val="22"/>
    </w:rPr>
  </w:style>
  <w:style w:type="paragraph" w:styleId="Titolo2">
    <w:name w:val="heading 2"/>
    <w:next w:val="Normale"/>
    <w:uiPriority w:val="9"/>
    <w:unhideWhenUsed/>
    <w:qFormat/>
    <w:pPr>
      <w:keepNext/>
      <w:keepLines/>
      <w:suppressAutoHyphens/>
      <w:spacing w:after="3" w:line="259" w:lineRule="auto"/>
      <w:ind w:left="5037" w:right="63" w:hanging="10"/>
      <w:jc w:val="both"/>
      <w:outlineLvl w:val="1"/>
    </w:pPr>
    <w:rPr>
      <w:rFonts w:ascii="Verdana" w:eastAsia="Verdana" w:hAnsi="Verdana" w:cs="Verdana"/>
      <w:b/>
      <w:color w:val="000000"/>
      <w:sz w:val="18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pPr>
      <w:spacing w:line="240" w:lineRule="auto"/>
    </w:pPr>
    <w:rPr>
      <w:rFonts w:ascii="Segoe UI" w:hAnsi="Segoe UI" w:cs="Segoe UI"/>
      <w:szCs w:val="1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Titolo2Carattere">
    <w:name w:val="Titolo 2 Carattere"/>
    <w:qFormat/>
    <w:rPr>
      <w:rFonts w:ascii="Verdana" w:eastAsia="Verdana" w:hAnsi="Verdana" w:cs="Verdana"/>
      <w:b/>
      <w:color w:val="000000"/>
      <w:sz w:val="18"/>
    </w:rPr>
  </w:style>
  <w:style w:type="character" w:customStyle="1" w:styleId="Titolo1Carattere">
    <w:name w:val="Titolo 1 Carattere"/>
    <w:qFormat/>
    <w:rPr>
      <w:rFonts w:ascii="Verdana" w:eastAsia="Verdana" w:hAnsi="Verdana" w:cs="Verdana"/>
      <w:color w:val="808080"/>
      <w:sz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Segoe UI" w:eastAsia="Verdana" w:hAnsi="Segoe UI" w:cs="Segoe UI"/>
      <w:color w:val="000000"/>
      <w:sz w:val="18"/>
      <w:szCs w:val="18"/>
    </w:rPr>
  </w:style>
  <w:style w:type="paragraph" w:customStyle="1" w:styleId="Titolo10">
    <w:name w:val="Titolo1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diceuser">
    <w:name w:val="Indice (user)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 SCOLASTICO</dc:creator>
  <cp:lastModifiedBy>utente</cp:lastModifiedBy>
  <cp:revision>2</cp:revision>
  <cp:lastPrinted>2023-05-12T08:46:00Z</cp:lastPrinted>
  <dcterms:created xsi:type="dcterms:W3CDTF">2026-03-18T08:28:00Z</dcterms:created>
  <dcterms:modified xsi:type="dcterms:W3CDTF">2026-03-18T08:28:00Z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4533EE64D68E4C61A5FDD74314559C56_12</vt:lpwstr>
  </property>
</Properties>
</file>